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Tic-Tac-Toe/Social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territory bordered by Egypt, Israel and the Mediterranean Sea. The site of frequent violence, this Palestinian territory remains occupied by Israeli military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believed to be the word of God as dictated to Muhammad by the archangel Gabriel and written down in Arabic.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 an ethnicity, is a category of people who identify with each other based on similarities such as common ancestry, language, society, culture or nation.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religion based on the person and teachings of Jesus of Nazareth, or its beliefs and practices.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longest and one of the most historically important rivers of Western Asia. Together with the Tigris, it is one of the two defining rivers of Mesopotamia.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East that flows roughly north to south through the Sea of Galilee and on to the Dead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only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-the religion of the Muslims, a monotheistic faith regarded as revealed through Muhammad as the Prophet of Allah.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law of God as revealed to Moses and recorded in the first five books of the Hebrew scriptures (the Pentateuch).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subgroup within a religion that operates under a common name, tradition, and identity.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Tic-Tac-Toe/Social Studies</dc:title>
  <dcterms:created xsi:type="dcterms:W3CDTF">2021-10-11T19:49:37Z</dcterms:created>
  <dcterms:modified xsi:type="dcterms:W3CDTF">2021-10-11T19:49:37Z</dcterms:modified>
</cp:coreProperties>
</file>