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Elevated or lofty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Conformity to the rules of right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cooperate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Emperor 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posses to a high degree the features of a whole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base of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 played on a hunting horn to say an animal has been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2021-10-11T19:48:40Z</dcterms:created>
  <dcterms:modified xsi:type="dcterms:W3CDTF">2021-10-11T19:48:40Z</dcterms:modified>
</cp:coreProperties>
</file>