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Midwesterner use to symbolize with the South and opposed abolition?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gate to the Mississippi River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states called that were pro-slavery?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Overcrowding and limited supplies caused disease and___________.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Seven Days Battle, 38,000 casualties suffered from what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battle was the start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three days fighting in the Battle of Second Bull Run _________ troops were forced to retreat.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battle was there a tie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confederate fort was located on the top of a 200 ft.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on the same day as Gettysburg?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Americans mostly were used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war more than 620,000 Americans died.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argued free slaves could be recruited to the Union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side won the Battle of First Bull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Shiloh Battle, who gains control of the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Battle was the most single bloodiest day of the Civil War and U.S.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American Red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the Emancipation Proclamation free any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did the Battle of Shiloh go 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Siege at Vicksburg they were forced to eat animals and rodents. The three main ones were dogs and rats what was the last 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2021-10-11T19:50:24Z</dcterms:created>
  <dcterms:modified xsi:type="dcterms:W3CDTF">2021-10-11T19:50:24Z</dcterms:modified>
</cp:coreProperties>
</file>