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battle was the start of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abolished at the end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side had about 5.5 million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a majority of soldiers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first bull run battle also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killed on the first day of Shiloh?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did the fort surrender?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side had about 22 million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won the battle of Shiloh?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were the states called that were pro-slavery?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another word for armored 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killed his own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it called when the fort surrendered?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two day battle that started on April 6, 1862?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battle was the single bloodiest day in U.S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gate to the Mississippi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escaped slaves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and year were African Americans allowed to join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Around how many Americans died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Midwesterners that sympathized with the South and opposed abolition​ also called?</w:t>
            </w:r>
          </w:p>
        </w:tc>
      </w:tr>
    </w:tbl>
    <w:p>
      <w:pPr>
        <w:pStyle w:val="WordBankMedium"/>
      </w:pPr>
      <w:r>
        <w:t xml:space="preserve">    Fort Sumter    </w:t>
      </w:r>
      <w:r>
        <w:t xml:space="preserve">   Border States    </w:t>
      </w:r>
      <w:r>
        <w:t xml:space="preserve">   North    </w:t>
      </w:r>
      <w:r>
        <w:t xml:space="preserve">   South    </w:t>
      </w:r>
      <w:r>
        <w:t xml:space="preserve">   Manassas    </w:t>
      </w:r>
      <w:r>
        <w:t xml:space="preserve">   Antietam    </w:t>
      </w:r>
      <w:r>
        <w:t xml:space="preserve">   Ironclad    </w:t>
      </w:r>
      <w:r>
        <w:t xml:space="preserve">   Shiloh    </w:t>
      </w:r>
      <w:r>
        <w:t xml:space="preserve">   Johnston    </w:t>
      </w:r>
      <w:r>
        <w:t xml:space="preserve">   Grant    </w:t>
      </w:r>
      <w:r>
        <w:t xml:space="preserve">   July 4    </w:t>
      </w:r>
      <w:r>
        <w:t xml:space="preserve">   Siege at Vicksburg    </w:t>
      </w:r>
      <w:r>
        <w:t xml:space="preserve">   New Orleans    </w:t>
      </w:r>
      <w:r>
        <w:t xml:space="preserve">    July 1862    </w:t>
      </w:r>
      <w:r>
        <w:t xml:space="preserve">   Contrabands     </w:t>
      </w:r>
      <w:r>
        <w:t xml:space="preserve">   Copperheads    </w:t>
      </w:r>
      <w:r>
        <w:t xml:space="preserve">   Disease     </w:t>
      </w:r>
      <w:r>
        <w:t xml:space="preserve">   Stonewall Jackson    </w:t>
      </w:r>
      <w:r>
        <w:t xml:space="preserve">   620000    </w:t>
      </w:r>
      <w:r>
        <w:t xml:space="preserve">   Slavery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</dc:title>
  <dcterms:created xsi:type="dcterms:W3CDTF">2021-10-11T19:50:26Z</dcterms:created>
  <dcterms:modified xsi:type="dcterms:W3CDTF">2021-10-11T19:50:26Z</dcterms:modified>
</cp:coreProperties>
</file>