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plates move apart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shaking and trembling that results from movement of rock beneath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pieces of Earth's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 ranges that run along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plates slip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super-continent that existed about 300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Wegener's idea that the continents slowly moved under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plates move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Deep, underwater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plates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material that is continually added to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Earth's plates are in slow,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plates slip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in Earth's crust where rocks have slipped past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#1</dc:title>
  <dcterms:created xsi:type="dcterms:W3CDTF">2021-10-11T19:49:39Z</dcterms:created>
  <dcterms:modified xsi:type="dcterms:W3CDTF">2021-10-11T19:49:39Z</dcterms:modified>
</cp:coreProperties>
</file>