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financial summary estimation when, where, and how much money will flow into and out of a business during a specific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Sixth accounting cycle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keeping and interpreting financial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money the business has made or lost during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Listing of the business's different accounts and their current balances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measure of how well a business generates cash flow in relation to the capital it has already invested in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Second step of the accounting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accounting record for a specific department or area of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accounting method used by large businesses and by businesses that offer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accounting method that is easy to use and popular with small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needs accounting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Fourth step in accounting cycle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major step of accounting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Management of a firm’s current balance of assets and liabilities; involves accounts payable and receivable, inventory and cash.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Fifth accounting cycle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Decisions that determine which projects a business will invest in, how the investment(s) will be financed, and whether or not to pay dividends to shareholders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special book or computer program in which transactions are recorded in the order that they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Third step of accounting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obtaining funds and using them to achieve the goal of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business's financial transactions can include sales, purchases, 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Tic-Tac-Toe</dc:title>
  <dcterms:created xsi:type="dcterms:W3CDTF">2021-10-11T19:50:31Z</dcterms:created>
  <dcterms:modified xsi:type="dcterms:W3CDTF">2021-10-11T19:50:31Z</dcterms:modified>
</cp:coreProperties>
</file>