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Tic-Tac-Toe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longer existing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cover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flesh eating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from whom one is descended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understand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Savage ; fierce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Too early; arriving before proper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save; keep from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Choice,or something available as  choice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Tic-Tac-Toe</dc:title>
  <dcterms:created xsi:type="dcterms:W3CDTF">2021-10-11T19:48:50Z</dcterms:created>
  <dcterms:modified xsi:type="dcterms:W3CDTF">2021-10-11T19:48:50Z</dcterms:modified>
</cp:coreProperties>
</file>