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a ________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 is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________ when and 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 am going to a party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 high level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will _______ me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cousin had an early ____________ on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up an 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2</dc:title>
  <dcterms:created xsi:type="dcterms:W3CDTF">2021-10-11T19:49:08Z</dcterms:created>
  <dcterms:modified xsi:type="dcterms:W3CDTF">2021-10-11T19:49:08Z</dcterms:modified>
</cp:coreProperties>
</file>