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chain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lady in waiting at heian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local land owning lords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scared word, chant or sound that is repeated over and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highly trained warriors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born a new in another body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Strict code or conduct that guided the behavior of samurai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Supreme military commander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symbols that stand for sounds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</dc:title>
  <dcterms:created xsi:type="dcterms:W3CDTF">2021-10-11T19:49:01Z</dcterms:created>
  <dcterms:modified xsi:type="dcterms:W3CDTF">2021-10-11T19:49:01Z</dcterms:modified>
</cp:coreProperties>
</file>