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in charge of the day-to-day business of the running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does not have very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where the central govenment holds almost all the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that has a sovereign as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where local government holds all the power and the central government is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where the citizens have the power of who they 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government where a group of people rule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government  where citizen can vote their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government where the ruler has all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where the sovereign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where one person has all control [dictator]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where the power is divided among the governmets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2021-10-11T19:49:12Z</dcterms:created>
  <dcterms:modified xsi:type="dcterms:W3CDTF">2021-10-11T19:49:12Z</dcterms:modified>
</cp:coreProperties>
</file>