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minor    </w:t>
      </w:r>
      <w:r>
        <w:t xml:space="preserve">   miner    </w:t>
      </w:r>
      <w:r>
        <w:t xml:space="preserve">   vein    </w:t>
      </w:r>
      <w:r>
        <w:t xml:space="preserve">   vane    </w:t>
      </w:r>
      <w:r>
        <w:t xml:space="preserve">   vain    </w:t>
      </w:r>
      <w:r>
        <w:t xml:space="preserve">   feat    </w:t>
      </w:r>
      <w:r>
        <w:t xml:space="preserve">   feet    </w:t>
      </w:r>
      <w:r>
        <w:t xml:space="preserve">   scent    </w:t>
      </w:r>
      <w:r>
        <w:t xml:space="preserve">   cent    </w:t>
      </w:r>
      <w:r>
        <w:t xml:space="preserve">   sent    </w:t>
      </w:r>
      <w:r>
        <w:t xml:space="preserve">   peek    </w:t>
      </w:r>
      <w:r>
        <w:t xml:space="preserve">   peak    </w:t>
      </w:r>
      <w:r>
        <w:t xml:space="preserve">   heal    </w:t>
      </w:r>
      <w:r>
        <w:t xml:space="preserve">   heel    </w:t>
      </w:r>
      <w:r>
        <w:t xml:space="preserve">   daze    </w:t>
      </w:r>
      <w:r>
        <w:t xml:space="preserve">   days    </w:t>
      </w:r>
      <w:r>
        <w:t xml:space="preserve">   herd    </w:t>
      </w:r>
      <w:r>
        <w:t xml:space="preserve">   heard    </w:t>
      </w:r>
      <w:r>
        <w:t xml:space="preserve">   weight    </w:t>
      </w:r>
      <w:r>
        <w:t xml:space="preserve">   wait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Tic-Tac-Toe</dc:title>
  <dcterms:created xsi:type="dcterms:W3CDTF">2021-10-11T19:49:33Z</dcterms:created>
  <dcterms:modified xsi:type="dcterms:W3CDTF">2021-10-11T19:49:33Z</dcterms:modified>
</cp:coreProperties>
</file>