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humanity    </w:t>
      </w:r>
      <w:r>
        <w:t xml:space="preserve">   sociable    </w:t>
      </w:r>
      <w:r>
        <w:t xml:space="preserve">   brooch    </w:t>
      </w:r>
      <w:r>
        <w:t xml:space="preserve">   broach    </w:t>
      </w:r>
      <w:r>
        <w:t xml:space="preserve">   assistants    </w:t>
      </w:r>
      <w:r>
        <w:t xml:space="preserve">   assistance    </w:t>
      </w:r>
      <w:r>
        <w:t xml:space="preserve">   already    </w:t>
      </w:r>
      <w:r>
        <w:t xml:space="preserve">   all ready    </w:t>
      </w:r>
      <w:r>
        <w:t xml:space="preserve">   corral    </w:t>
      </w:r>
      <w:r>
        <w:t xml:space="preserve">   chorale    </w:t>
      </w:r>
      <w:r>
        <w:t xml:space="preserve">   sensor    </w:t>
      </w:r>
      <w:r>
        <w:t xml:space="preserve">   censor    </w:t>
      </w:r>
      <w:r>
        <w:t xml:space="preserve">   burrow    </w:t>
      </w:r>
      <w:r>
        <w:t xml:space="preserve">   borough    </w:t>
      </w:r>
      <w:r>
        <w:t xml:space="preserve">   insight    </w:t>
      </w:r>
      <w:r>
        <w:t xml:space="preserve">   incite    </w:t>
      </w:r>
      <w:r>
        <w:t xml:space="preserve">   rein    </w:t>
      </w:r>
      <w:r>
        <w:t xml:space="preserve">   reign    </w:t>
      </w:r>
      <w:r>
        <w:t xml:space="preserve">   their    </w:t>
      </w:r>
      <w:r>
        <w:t xml:space="preserve">   they're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</dc:title>
  <dcterms:created xsi:type="dcterms:W3CDTF">2021-10-11T19:49:41Z</dcterms:created>
  <dcterms:modified xsi:type="dcterms:W3CDTF">2021-10-11T19:49:41Z</dcterms:modified>
</cp:coreProperties>
</file>