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VASO    </w:t>
      </w:r>
      <w:r>
        <w:t xml:space="preserve">   NADA    </w:t>
      </w:r>
      <w:r>
        <w:t xml:space="preserve">   SIEMPRE    </w:t>
      </w:r>
      <w:r>
        <w:t xml:space="preserve">   EL POLLO ASADO    </w:t>
      </w:r>
      <w:r>
        <w:t xml:space="preserve">   CRUDO    </w:t>
      </w:r>
      <w:r>
        <w:t xml:space="preserve">   HERVIDO    </w:t>
      </w:r>
      <w:r>
        <w:t xml:space="preserve">   NUNCA    </w:t>
      </w:r>
      <w:r>
        <w:t xml:space="preserve">   TAMBIÉN    </w:t>
      </w:r>
      <w:r>
        <w:t xml:space="preserve">   LA TARTA DE CHOCOLATE    </w:t>
      </w:r>
      <w:r>
        <w:t xml:space="preserve">   ALGO    </w:t>
      </w:r>
      <w:r>
        <w:t xml:space="preserve">   FRITO    </w:t>
      </w:r>
      <w:r>
        <w:t xml:space="preserve">   BATIDO    </w:t>
      </w:r>
      <w:r>
        <w:t xml:space="preserve">   LA PAELLA    </w:t>
      </w:r>
      <w:r>
        <w:t xml:space="preserve">   EL TÉ    </w:t>
      </w:r>
      <w:r>
        <w:t xml:space="preserve">   MUY AMABLE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2021-10-11T19:48:35Z</dcterms:created>
  <dcterms:modified xsi:type="dcterms:W3CDTF">2021-10-11T19:48:35Z</dcterms:modified>
</cp:coreProperties>
</file>