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exaggerate    </w:t>
      </w:r>
      <w:r>
        <w:t xml:space="preserve">   competitor    </w:t>
      </w:r>
      <w:r>
        <w:t xml:space="preserve">   confident    </w:t>
      </w:r>
      <w:r>
        <w:t xml:space="preserve">   accident    </w:t>
      </w:r>
      <w:r>
        <w:t xml:space="preserve">   immigrant    </w:t>
      </w:r>
      <w:r>
        <w:t xml:space="preserve">   radiant    </w:t>
      </w:r>
      <w:r>
        <w:t xml:space="preserve">   vigilant    </w:t>
      </w:r>
      <w:r>
        <w:t xml:space="preserve">   dormant    </w:t>
      </w:r>
      <w:r>
        <w:t xml:space="preserve">   attendant    </w:t>
      </w:r>
      <w:r>
        <w:t xml:space="preserve">   reluctant    </w:t>
      </w:r>
      <w:r>
        <w:t xml:space="preserve">   significant    </w:t>
      </w:r>
      <w:r>
        <w:t xml:space="preserve">   ignorant    </w:t>
      </w:r>
      <w:r>
        <w:t xml:space="preserve">   brilliant    </w:t>
      </w:r>
      <w:r>
        <w:t xml:space="preserve">   valiant    </w:t>
      </w:r>
      <w:r>
        <w:t xml:space="preserve">   incident    </w:t>
      </w:r>
      <w:r>
        <w:t xml:space="preserve">   fluorescent    </w:t>
      </w:r>
      <w:r>
        <w:t xml:space="preserve">   equivalent    </w:t>
      </w:r>
      <w:r>
        <w:t xml:space="preserve">   persistent    </w:t>
      </w:r>
      <w:r>
        <w:t xml:space="preserve">   obedient    </w:t>
      </w:r>
      <w:r>
        <w:t xml:space="preserve">   magnificent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2021-10-11T19:49:43Z</dcterms:created>
  <dcterms:modified xsi:type="dcterms:W3CDTF">2021-10-11T19:49:43Z</dcterms:modified>
</cp:coreProperties>
</file>