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Tic-Tac-Toe Bingo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RIGHT    </w:t>
      </w:r>
      <w:r>
        <w:t xml:space="preserve">   LEAVE    </w:t>
      </w:r>
      <w:r>
        <w:t xml:space="preserve">   DRINK    </w:t>
      </w:r>
      <w:r>
        <w:t xml:space="preserve">   LATER    </w:t>
      </w:r>
      <w:r>
        <w:t xml:space="preserve">   AWAY    </w:t>
      </w:r>
      <w:r>
        <w:t xml:space="preserve">   CHILDHOOD    </w:t>
      </w:r>
      <w:r>
        <w:t xml:space="preserve">   SEAGULL    </w:t>
      </w:r>
      <w:r>
        <w:t xml:space="preserve">   BOOKSHOP    </w:t>
      </w:r>
      <w:r>
        <w:t xml:space="preserve">   BULLY    </w:t>
      </w:r>
      <w:r>
        <w:t xml:space="preserve">   FULL    </w:t>
      </w:r>
      <w:r>
        <w:t xml:space="preserve">   LOOK    </w:t>
      </w:r>
      <w:r>
        <w:t xml:space="preserve">   BBSHU    </w:t>
      </w:r>
      <w:r>
        <w:t xml:space="preserve">   PULL    </w:t>
      </w:r>
      <w:r>
        <w:t xml:space="preserve">   PUSH    </w:t>
      </w:r>
      <w:r>
        <w:t xml:space="preserve">   BROOK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Tic-Tac-Toe Bingo</dc:title>
  <dcterms:created xsi:type="dcterms:W3CDTF">2021-10-11T19:48:54Z</dcterms:created>
  <dcterms:modified xsi:type="dcterms:W3CDTF">2021-10-11T19:48:54Z</dcterms:modified>
</cp:coreProperties>
</file>