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Tic-Tac-Toe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symbiosis between two species in which one species benefits and the other species is neither helped nor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can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different populations that live together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consumer that obtains energy by eating only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events in an ecosystem in which organisms transfer energy by eating and by being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consumer that obtains energy by easting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organism that is killed and eaten by another organism in a predation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symbiosis in which one organism lives with, on, or in a host and harms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environment that provides the things a specific organism needs to live, grow,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pattern of overlapping feeding relationships or food chains the various organisms in an ecosystem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symbiosis in which both species benefit from living together Biotic-living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organism that does the killing in a predation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members of one species living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community of organisms that live in a particular area, along with their nonliving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consumer that obtains energy by eating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similar organisms that can mate with each other and produce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carnivore that feeds on the bodies of dead or decaying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obtains energy by feeding on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struggle between organisms to survive as they attempt to use the same limited resources in the same place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nonliving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 Crossword Puzzle</dc:title>
  <dcterms:created xsi:type="dcterms:W3CDTF">2021-10-11T19:49:50Z</dcterms:created>
  <dcterms:modified xsi:type="dcterms:W3CDTF">2021-10-11T19:49:50Z</dcterms:modified>
</cp:coreProperties>
</file>