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solidify by or as if by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Partial or total less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spread or flow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Devoid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automatically if no action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 liveliness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Temporary madness or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cover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Claws on 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Having awareness of one's environment, existence,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cause diminish, as in strength, value, or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feel or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with a violent or nagging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in loose disarray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Obligatory;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swing back in forth with a steady, uninterrupted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mental and physical deterioration associated with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no boundaries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spread here and there;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come down and settle, as after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immeasurably deep chasm, depth,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new and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Crossword Puzzle</dc:title>
  <dcterms:created xsi:type="dcterms:W3CDTF">2021-10-11T19:50:13Z</dcterms:created>
  <dcterms:modified xsi:type="dcterms:W3CDTF">2021-10-11T19:50:13Z</dcterms:modified>
</cp:coreProperties>
</file>