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 in Spanish 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Bebe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Scream/Yell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Table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Student in Spanish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Throw in Spanish 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Pen in Spanish is also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Professor in Spanish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Monkey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in Spanish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 in Spanish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Homework</dc:title>
  <dcterms:created xsi:type="dcterms:W3CDTF">2021-10-11T19:49:44Z</dcterms:created>
  <dcterms:modified xsi:type="dcterms:W3CDTF">2021-10-11T19:49:44Z</dcterms:modified>
</cp:coreProperties>
</file>