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Tic-Tac-Toe Ms. Hopkins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happening before expected or 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figure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unable to be defeated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strange invention or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having creativity or intellect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figurative seeing of the future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modern or influenced by recent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give the 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made without planning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quality of being imaginative or unique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lack of understanding or wisdom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influential; having an impact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Tic-Tac-Toe Ms. Hopkins</dc:title>
  <dcterms:created xsi:type="dcterms:W3CDTF">2021-10-11T19:50:32Z</dcterms:created>
  <dcterms:modified xsi:type="dcterms:W3CDTF">2021-10-11T19:50:32Z</dcterms:modified>
</cp:coreProperties>
</file>