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TicTacToe Project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7</w:t>
            </w: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pPr>
              <w:pStyle w:val="CrossgridSmall"/>
            </w:pPr>
            <w:r>
              <w:t xml:space="preserve">11</w:t>
            </w:r>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What is an equation between two variables that gives a straight line when plotted on a graph?</w:t>
            </w:r>
          </w:p>
          <w:p>
            <w:pPr>
              <w:keepLines/>
              <w:pStyle w:val="CluesTiny"/>
            </w:pPr>
            <w:r>
              <w:rPr>
                <w:b w:val="true"/>
                <w:bCs w:val="true"/>
              </w:rPr>
              <w:t xml:space="preserve">8. </w:t>
            </w:r>
            <w:r>
              <w:t xml:space="preserve">What is the ratio of a circumference of a circle to its diameter, an irrational (and transcendental) number approximately equal to 3.141593?</w:t>
            </w:r>
          </w:p>
          <w:p>
            <w:pPr>
              <w:keepLines/>
              <w:pStyle w:val="CluesTiny"/>
            </w:pPr>
            <w:r>
              <w:rPr>
                <w:b w:val="true"/>
                <w:bCs w:val="true"/>
              </w:rPr>
              <w:t xml:space="preserve">13. </w:t>
            </w:r>
            <w:r>
              <w:t xml:space="preserve">What is the positional notation for numbers, allowing the use of the same symbols for different orders of magnitude, e.g. the "one's place", "ten's place", "hundred's place"</w:t>
            </w:r>
          </w:p>
          <w:p>
            <w:pPr>
              <w:keepLines/>
              <w:pStyle w:val="CluesTiny"/>
            </w:pPr>
            <w:r>
              <w:rPr>
                <w:b w:val="true"/>
                <w:bCs w:val="true"/>
              </w:rPr>
              <w:t xml:space="preserve">14. </w:t>
            </w:r>
            <w:r>
              <w:t xml:space="preserve">What is a polynomial algebraic expression or equation with just two terms, e.g. 2x3 - 3y = 7; x2 + 4x; etc?</w:t>
            </w:r>
          </w:p>
          <w:p>
            <w:pPr>
              <w:keepLines/>
              <w:pStyle w:val="CluesTiny"/>
            </w:pPr>
            <w:r>
              <w:rPr>
                <w:b w:val="true"/>
                <w:bCs w:val="true"/>
              </w:rPr>
              <w:t xml:space="preserve">15. </w:t>
            </w:r>
            <w:r>
              <w:t xml:space="preserve">What is a step by step procedure by which an operation can be carried out?</w:t>
            </w:r>
          </w:p>
          <w:p>
            <w:pPr>
              <w:keepLines/>
              <w:pStyle w:val="CluesTiny"/>
            </w:pPr>
            <w:r>
              <w:rPr>
                <w:b w:val="true"/>
                <w:bCs w:val="true"/>
              </w:rPr>
              <w:t xml:space="preserve">16. </w:t>
            </w:r>
            <w:r>
              <w:t xml:space="preserve">What is the action of separating something into parts or the process of being separated?</w:t>
            </w:r>
          </w:p>
        </w:tc>
        <w:tc>
          <w:p>
            <w:pPr>
              <w:pStyle w:val="CluesTiny"/>
            </w:pPr>
            <w:r>
              <w:rPr>
                <w:b w:val="true"/>
                <w:bCs w:val="true"/>
              </w:rPr>
              <w:t xml:space="preserve">Down</w:t>
            </w:r>
          </w:p>
          <w:p>
            <w:pPr>
              <w:keepLines/>
              <w:pStyle w:val="CluesTiny"/>
            </w:pPr>
            <w:r>
              <w:rPr>
                <w:b w:val="true"/>
                <w:bCs w:val="true"/>
              </w:rPr>
              <w:t xml:space="preserve">1. </w:t>
            </w:r>
            <w:r>
              <w:t xml:space="preserve">What is an property (which applies both to multiplication and addition) by which numbers can be added or multiplied in any order and still yield the same value?</w:t>
            </w:r>
          </w:p>
          <w:p>
            <w:pPr>
              <w:keepLines/>
              <w:pStyle w:val="CluesTiny"/>
            </w:pPr>
            <w:r>
              <w:rPr>
                <w:b w:val="true"/>
                <w:bCs w:val="true"/>
              </w:rPr>
              <w:t xml:space="preserve">3. </w:t>
            </w:r>
            <w:r>
              <w:t xml:space="preserve">What is the area of modern mathematics that considers algebraic structures to be sets with operations defined on them, and extends algebraic concepts usually associated with the real number system to other more general systems, such as groups, rings, fields, modules and vector spaces?</w:t>
            </w:r>
          </w:p>
          <w:p>
            <w:pPr>
              <w:keepLines/>
              <w:pStyle w:val="CluesTiny"/>
            </w:pPr>
            <w:r>
              <w:rPr>
                <w:b w:val="true"/>
                <w:bCs w:val="true"/>
              </w:rPr>
              <w:t xml:space="preserve">4. </w:t>
            </w:r>
            <w:r>
              <w:t xml:space="preserve">What is the process or skill of multiplying?</w:t>
            </w:r>
          </w:p>
          <w:p>
            <w:pPr>
              <w:keepLines/>
              <w:pStyle w:val="CluesTiny"/>
            </w:pPr>
            <w:r>
              <w:rPr>
                <w:b w:val="true"/>
                <w:bCs w:val="true"/>
              </w:rPr>
              <w:t xml:space="preserve">5. </w:t>
            </w:r>
            <w:r>
              <w:t xml:space="preserve">What is a triangle (three sided polygon) containing an angle of 90°?</w:t>
            </w:r>
          </w:p>
          <w:p>
            <w:pPr>
              <w:keepLines/>
              <w:pStyle w:val="CluesTiny"/>
            </w:pPr>
            <w:r>
              <w:rPr>
                <w:b w:val="true"/>
                <w:bCs w:val="true"/>
              </w:rPr>
              <w:t xml:space="preserve">6. </w:t>
            </w:r>
            <w:r>
              <w:t xml:space="preserve">What is a number with at least one other factor besides itself and one, i.e. not a prime number?</w:t>
            </w:r>
          </w:p>
          <w:p>
            <w:pPr>
              <w:keepLines/>
              <w:pStyle w:val="CluesTiny"/>
            </w:pPr>
            <w:r>
              <w:rPr>
                <w:b w:val="true"/>
                <w:bCs w:val="true"/>
              </w:rPr>
              <w:t xml:space="preserve">7. </w:t>
            </w:r>
            <w:r>
              <w:t xml:space="preserve">What is a plane with two scaled perpendicular lines that intersect at the origin, usually designated x (horizontal axis) and y (vertical axis)?</w:t>
            </w:r>
          </w:p>
          <w:p>
            <w:pPr>
              <w:keepLines/>
              <w:pStyle w:val="CluesTiny"/>
            </w:pPr>
            <w:r>
              <w:rPr>
                <w:b w:val="true"/>
                <w:bCs w:val="true"/>
              </w:rPr>
              <w:t xml:space="preserve">9. </w:t>
            </w:r>
            <w:r>
              <w:t xml:space="preserve">What is the measurement of how steep something is?</w:t>
            </w:r>
          </w:p>
          <w:p>
            <w:pPr>
              <w:keepLines/>
              <w:pStyle w:val="CluesTiny"/>
            </w:pPr>
            <w:r>
              <w:rPr>
                <w:b w:val="true"/>
                <w:bCs w:val="true"/>
              </w:rPr>
              <w:t xml:space="preserve">10. </w:t>
            </w:r>
            <w:r>
              <w:t xml:space="preserve">What is a particular ordering of a set of objects?</w:t>
            </w:r>
          </w:p>
          <w:p>
            <w:pPr>
              <w:keepLines/>
              <w:pStyle w:val="CluesTiny"/>
            </w:pPr>
            <w:r>
              <w:rPr>
                <w:b w:val="true"/>
                <w:bCs w:val="true"/>
              </w:rPr>
              <w:t xml:space="preserve">11. </w:t>
            </w:r>
            <w:r>
              <w:t xml:space="preserve">What is an branch of mathematics involving derivatives and integrals, used to study motion and changing values</w:t>
            </w:r>
          </w:p>
          <w:p>
            <w:pPr>
              <w:keepLines/>
              <w:pStyle w:val="CluesTiny"/>
            </w:pPr>
            <w:r>
              <w:rPr>
                <w:b w:val="true"/>
                <w:bCs w:val="true"/>
              </w:rPr>
              <w:t xml:space="preserve">12. </w:t>
            </w:r>
            <w:r>
              <w:t xml:space="preserve">What is the measure of the likelihood that an event will occur?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TicTacToe Project </dc:title>
  <dcterms:created xsi:type="dcterms:W3CDTF">2021-10-11T19:50:04Z</dcterms:created>
  <dcterms:modified xsi:type="dcterms:W3CDTF">2021-10-11T19:50:04Z</dcterms:modified>
</cp:coreProperties>
</file>