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Tic-Tac-Toe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occurrence of the same letter or sound at the beginning of adjacent or closely connected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exaggerated statements or claims not meant to be taken literally.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attribution of a personal nature or human characteristics to something nonhuman, or the representation of an abstract quality in human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formation of a word from a sound associated with what is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figure of speech involving the comparison of one thing with another thing of a different kind, used to make a description more emphatic or vivid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 a warning or indication of (a future event).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is opposed to, struggles against, or competes with another; opponent; adversary.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leading character, hero, or heroine of a drama or other literary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correspondence of sound between words or the endings of words, especially when these are used at the ends of lines of poetry.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visually descriptive or figurative language, especially in a literary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words established by usage as having a meaning not deducible from those of the individual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repeating something that has already been said or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figure of speech in which a word or phrase is applied to an object or action to which it is not literally applicable.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joke exploiting the different possible meanings of a word or the fact that there are words that sound alike but have different meanings.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Tic-Tac-Toe Project </dc:title>
  <dcterms:created xsi:type="dcterms:W3CDTF">2021-10-11T19:49:27Z</dcterms:created>
  <dcterms:modified xsi:type="dcterms:W3CDTF">2021-10-11T19:49:27Z</dcterms:modified>
</cp:coreProperties>
</file>