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 mental or physical pain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poverty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inducing feelings of anxiety or worry.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Thin and looking unhealthy or uncared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lodge (soldiers) in a particular place, especially a civilian's house or other nonmilitary facility.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destroy utterly; obliterate.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hopefulness and confidence about the future or the successful outcome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a circle around; surround.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leaving one's own country to settle permanently in another; moving abroad.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(someone) to leave a place, especially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has been or is being expelled from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denote the extreme or unparalleled nature of a person's attitude or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or expressing great happiness and triumph.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suggest or hint (something bad or reprehensible) in an indirect and unpleasant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order or proclamation issued by a person in authority.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 Vocab</dc:title>
  <dcterms:created xsi:type="dcterms:W3CDTF">2021-10-11T19:50:44Z</dcterms:created>
  <dcterms:modified xsi:type="dcterms:W3CDTF">2021-10-11T19:50:44Z</dcterms:modified>
</cp:coreProperties>
</file>