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Tic-Tac-Toe: Vocab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group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had 5 days to leave this city during the campain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bloodiest battle fought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Savannah was protected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Robert E Lee was advancing on Washington D.C. but was stopped by the Union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T Sherman’s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prison where 13,000 men died due to unhealthy sanitation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burned cities and destroying GA and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group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freed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Tic-Tac-Toe: Vocab of the Civil War</dc:title>
  <dcterms:created xsi:type="dcterms:W3CDTF">2021-10-11T19:50:25Z</dcterms:created>
  <dcterms:modified xsi:type="dcterms:W3CDTF">2021-10-11T19:50:25Z</dcterms:modified>
</cp:coreProperties>
</file>