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angles that forms a straight line to give you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transform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outside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the shape in two to three dimensional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flips a shape over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angles have the same angle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are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slides to make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inside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enlargement or reduction of the shape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supplementary    </w:t>
      </w:r>
      <w:r>
        <w:t xml:space="preserve">   congruent    </w:t>
      </w:r>
      <w:r>
        <w:t xml:space="preserve">   interior    </w:t>
      </w:r>
      <w:r>
        <w:t xml:space="preserve">   exterior    </w:t>
      </w:r>
      <w:r>
        <w:t xml:space="preserve">   dilation    </w:t>
      </w:r>
      <w:r>
        <w:t xml:space="preserve">   rotation    </w:t>
      </w:r>
      <w:r>
        <w:t xml:space="preserve">   reflection    </w:t>
      </w:r>
      <w:r>
        <w:t xml:space="preserve">   translation    </w:t>
      </w:r>
      <w:r>
        <w:t xml:space="preserve">   linear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Vocabulary</dc:title>
  <dcterms:created xsi:type="dcterms:W3CDTF">2021-10-11T19:50:42Z</dcterms:created>
  <dcterms:modified xsi:type="dcterms:W3CDTF">2021-10-11T19:50:42Z</dcterms:modified>
</cp:coreProperties>
</file>