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Tic-Tac-Toe Vocabulary  |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of Arguement without any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"Fighting" To persuade topic/idea to agree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Backing of claim/idea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Stating something with no or little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Proof to Arguement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the opposing persons view at a particular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Persuading the audience by shifting their emotions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Summary of Claim/Mainpoint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Paragraph/Chapter (Prologue, Prelude, or It foreshadows the Action or Plot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ꓕHE EИD or |T̠̯̥̖H͔̳̱͈͐͑͐͒Ȇ͉̻̻͍͎̦͆̊ͬ̇ͮ ̓̑̄͌̂ͥE̵̹̙̟͎̬̫̙N͛ͯ̿̍͐ͭ̓͡Dͤ͑ͥͦ̂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Appealing to the audience to persuade them to join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Logically sum up your topic/judgement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Piece of Information</w:t>
            </w:r>
          </w:p>
        </w:tc>
      </w:tr>
    </w:tbl>
    <w:p>
      <w:pPr>
        <w:pStyle w:val="WordBankMedium"/>
      </w:pPr>
      <w:r>
        <w:t xml:space="preserve">   Fact    </w:t>
      </w:r>
      <w:r>
        <w:t xml:space="preserve">   Opinion    </w:t>
      </w:r>
      <w:r>
        <w:t xml:space="preserve">   Support    </w:t>
      </w:r>
      <w:r>
        <w:t xml:space="preserve">   Appeal to Reason    </w:t>
      </w:r>
      <w:r>
        <w:t xml:space="preserve">   Introduction    </w:t>
      </w:r>
      <w:r>
        <w:t xml:space="preserve">   Claim    </w:t>
      </w:r>
      <w:r>
        <w:t xml:space="preserve">   Evidence    </w:t>
      </w:r>
      <w:r>
        <w:t xml:space="preserve">   Tnesis Statement    </w:t>
      </w:r>
      <w:r>
        <w:t xml:space="preserve">   Appeal to emotion    </w:t>
      </w:r>
      <w:r>
        <w:t xml:space="preserve">   Arguement    </w:t>
      </w:r>
      <w:r>
        <w:t xml:space="preserve">   Conclusion    </w:t>
      </w:r>
      <w:r>
        <w:t xml:space="preserve">   Counter Arguement    </w:t>
      </w:r>
      <w:r>
        <w:t xml:space="preserve">   Reasoning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Vocabulary  |</dc:title>
  <dcterms:created xsi:type="dcterms:W3CDTF">2021-10-11T19:49:48Z</dcterms:created>
  <dcterms:modified xsi:type="dcterms:W3CDTF">2021-10-11T19:49:48Z</dcterms:modified>
</cp:coreProperties>
</file>