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territory    </w:t>
      </w:r>
      <w:r>
        <w:t xml:space="preserve">   rebellion    </w:t>
      </w:r>
      <w:r>
        <w:t xml:space="preserve">   thoughtful    </w:t>
      </w:r>
      <w:r>
        <w:t xml:space="preserve">   grateful    </w:t>
      </w:r>
      <w:r>
        <w:t xml:space="preserve">   careful    </w:t>
      </w:r>
      <w:r>
        <w:t xml:space="preserve">   cheerful    </w:t>
      </w:r>
      <w:r>
        <w:t xml:space="preserve">   doubtful    </w:t>
      </w:r>
      <w:r>
        <w:t xml:space="preserve">   successful    </w:t>
      </w:r>
      <w:r>
        <w:t xml:space="preserve">   colorless    </w:t>
      </w:r>
      <w:r>
        <w:t xml:space="preserve">   powerless    </w:t>
      </w:r>
      <w:r>
        <w:t xml:space="preserve">   effortless    </w:t>
      </w:r>
      <w:r>
        <w:t xml:space="preserve">   humorless    </w:t>
      </w:r>
      <w:r>
        <w:t xml:space="preserve">   tireless    </w:t>
      </w:r>
      <w:r>
        <w:t xml:space="preserve">   painless    </w:t>
      </w:r>
      <w:r>
        <w:t xml:space="preserve">   enjoyment    </w:t>
      </w:r>
      <w:r>
        <w:t xml:space="preserve">   amazement    </w:t>
      </w:r>
      <w:r>
        <w:t xml:space="preserve">   development    </w:t>
      </w:r>
      <w:r>
        <w:t xml:space="preserve">   experiment    </w:t>
      </w:r>
      <w:r>
        <w:t xml:space="preserve">   judgment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2021-10-11T19:49:51Z</dcterms:created>
  <dcterms:modified xsi:type="dcterms:W3CDTF">2021-10-11T19:49:51Z</dcterms:modified>
</cp:coreProperties>
</file>