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submit    </w:t>
      </w:r>
      <w:r>
        <w:t xml:space="preserve">   notion    </w:t>
      </w:r>
      <w:r>
        <w:t xml:space="preserve">   export    </w:t>
      </w:r>
      <w:r>
        <w:t xml:space="preserve">   portable    </w:t>
      </w:r>
      <w:r>
        <w:t xml:space="preserve">   transport    </w:t>
      </w:r>
      <w:r>
        <w:t xml:space="preserve">   import    </w:t>
      </w:r>
      <w:r>
        <w:t xml:space="preserve">   react    </w:t>
      </w:r>
      <w:r>
        <w:t xml:space="preserve">   actor    </w:t>
      </w:r>
      <w:r>
        <w:t xml:space="preserve">   enact    </w:t>
      </w:r>
      <w:r>
        <w:t xml:space="preserve">   transact    </w:t>
      </w:r>
      <w:r>
        <w:t xml:space="preserve">   biosphere    </w:t>
      </w:r>
      <w:r>
        <w:t xml:space="preserve">   biography    </w:t>
      </w:r>
      <w:r>
        <w:t xml:space="preserve">   biology    </w:t>
      </w:r>
      <w:r>
        <w:t xml:space="preserve">   biospy    </w:t>
      </w:r>
      <w:r>
        <w:t xml:space="preserve">   photograph    </w:t>
      </w:r>
      <w:r>
        <w:t xml:space="preserve">   autograph    </w:t>
      </w:r>
      <w:r>
        <w:t xml:space="preserve">   graphite    </w:t>
      </w:r>
      <w:r>
        <w:t xml:space="preserve">   geologist    </w:t>
      </w:r>
      <w:r>
        <w:t xml:space="preserve">   geography    </w:t>
      </w:r>
      <w:r>
        <w:t xml:space="preserve">   geology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2021-10-11T19:49:56Z</dcterms:created>
  <dcterms:modified xsi:type="dcterms:W3CDTF">2021-10-11T19:49:56Z</dcterms:modified>
</cp:coreProperties>
</file>