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century    </w:t>
      </w:r>
      <w:r>
        <w:t xml:space="preserve">   centipede    </w:t>
      </w:r>
      <w:r>
        <w:t xml:space="preserve">   semiannual    </w:t>
      </w:r>
      <w:r>
        <w:t xml:space="preserve">   semicolon    </w:t>
      </w:r>
      <w:r>
        <w:t xml:space="preserve">   semicircle    </w:t>
      </w:r>
      <w:r>
        <w:t xml:space="preserve">   unique    </w:t>
      </w:r>
      <w:r>
        <w:t xml:space="preserve">   union    </w:t>
      </w:r>
      <w:r>
        <w:t xml:space="preserve">   unify    </w:t>
      </w:r>
      <w:r>
        <w:t xml:space="preserve">   unicorn    </w:t>
      </w:r>
      <w:r>
        <w:t xml:space="preserve">   triplicate    </w:t>
      </w:r>
      <w:r>
        <w:t xml:space="preserve">   triad    </w:t>
      </w:r>
      <w:r>
        <w:t xml:space="preserve">   triathlon    </w:t>
      </w:r>
      <w:r>
        <w:t xml:space="preserve">   triceps    </w:t>
      </w:r>
      <w:r>
        <w:t xml:space="preserve">   bipedal    </w:t>
      </w:r>
      <w:r>
        <w:t xml:space="preserve">   bilingual    </w:t>
      </w:r>
      <w:r>
        <w:t xml:space="preserve">   bicentennial    </w:t>
      </w:r>
      <w:r>
        <w:t xml:space="preserve">   binocular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2021-10-11T19:50:06Z</dcterms:created>
  <dcterms:modified xsi:type="dcterms:W3CDTF">2021-10-11T19:50:06Z</dcterms:modified>
</cp:coreProperties>
</file>