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clear enough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Trembling  compulsively.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 one is hurt badly they need _____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gesture with your hand; Rhymes with tekoning.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something is very important 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bend or twist.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walk or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unwilling and hesitant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Rhymes with tanked and means to be attacked.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comprehend.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Painfully or taking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abrupt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piece of something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 working or in one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 springing back.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2021-10-11T19:50:05Z</dcterms:created>
  <dcterms:modified xsi:type="dcterms:W3CDTF">2021-10-11T19:50:05Z</dcterms:modified>
</cp:coreProperties>
</file>