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summer    </w:t>
      </w:r>
      <w:r>
        <w:t xml:space="preserve">   attention    </w:t>
      </w:r>
      <w:r>
        <w:t xml:space="preserve">   attend    </w:t>
      </w:r>
      <w:r>
        <w:t xml:space="preserve">   punctuation    </w:t>
      </w:r>
      <w:r>
        <w:t xml:space="preserve">   punctuate    </w:t>
      </w:r>
      <w:r>
        <w:t xml:space="preserve">   infection    </w:t>
      </w:r>
      <w:r>
        <w:t xml:space="preserve">   infect    </w:t>
      </w:r>
      <w:r>
        <w:t xml:space="preserve">   population    </w:t>
      </w:r>
      <w:r>
        <w:t xml:space="preserve">   populate    </w:t>
      </w:r>
      <w:r>
        <w:t xml:space="preserve">   administration    </w:t>
      </w:r>
      <w:r>
        <w:t xml:space="preserve">   administer    </w:t>
      </w:r>
      <w:r>
        <w:t xml:space="preserve">   division    </w:t>
      </w:r>
      <w:r>
        <w:t xml:space="preserve">   divide    </w:t>
      </w:r>
      <w:r>
        <w:t xml:space="preserve">   decoration    </w:t>
      </w:r>
      <w:r>
        <w:t xml:space="preserve">   decorate    </w:t>
      </w:r>
      <w:r>
        <w:t xml:space="preserve">   description    </w:t>
      </w:r>
      <w:r>
        <w:t xml:space="preserve">   describe    </w:t>
      </w:r>
      <w:r>
        <w:t xml:space="preserve">   destruction    </w:t>
      </w:r>
      <w:r>
        <w:t xml:space="preserve">   destruct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2021-10-11T19:50:08Z</dcterms:created>
  <dcterms:modified xsi:type="dcterms:W3CDTF">2021-10-11T19:50:08Z</dcterms:modified>
</cp:coreProperties>
</file>