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 a movie 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something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a strong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farmer got his land ready for vegetable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 chocolate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glass vase was very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mixed the ingredients for my brownies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Dentist took out my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 or odor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2021-10-11T19:50:08Z</dcterms:created>
  <dcterms:modified xsi:type="dcterms:W3CDTF">2021-10-11T19:50:08Z</dcterms:modified>
</cp:coreProperties>
</file>