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Tic-Tac-Toe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Born in London; Wrote Utopia, describing an ideal society; Member of the British Parliament during the reign of Henry VIII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Born in Florence; Most famous work was a guide for rulers on how to gain and keep power. This Prince was realistic about political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Born in England; Famous poet and playwright during the reign of Queen Elizabeth I; Took a humanist approach to his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Lived in Florence; Early Renaissance humanist and poet; Assembled a library of Greek and Roman manuscripts gathered from monasteries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Dutch priest, writer, and scholar who promoted humanism; Produced a new Greek edition of the Christian Bible; Called for a translation of the Bible into the vernacular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Study of subjects such as grammar and poetry, that were taught in ancient Greece and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City in northern Italy; Center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Idealistic or visionary, used to describe a perfect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region including parts of present-day northern France, Belgium, and the Netherlands; Important industrial and financial center of northern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Artistic technique that gave paintings and drawings a three-dimensional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Art form in which an artist etches a design on a metal plate with acid and then uses the plate to make multiple prints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Italian painter also known for sculpting; Made marble statue of David; Painted ceiling murals in the Sistine Chapel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Recognize a person as a saint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Italian courtier, diplomat, and writer; Wrote The Book of Courtier; Well-mannered, well-educated, and multitalented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Born in Germany; Created the printing press that changed the world of communication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Born in Nuremberg, Germany; Greatest artistic impact was in engraving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Italian artist considered the ideal Renaissance man due to his many talents; Famous paintings today are Mona Lisa and The Last Supper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Renaissance painter who blended Christian and classical styles; Famous painting include One of the Madonna, the mother of Jesus, and School of Athens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Holy Roman Emperor during the time of Martin Luther's reformation; Rejected Luther's doctrines; Voluntarily gave up his throne, divided the empire between his son and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provides financial support for the 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Intellectual movement at the heart of the Renaissance that focused on education and the classics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Everyday language of ordinary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Tic-Tac-Toe</dc:title>
  <dcterms:created xsi:type="dcterms:W3CDTF">2021-10-11T19:50:10Z</dcterms:created>
  <dcterms:modified xsi:type="dcterms:W3CDTF">2021-10-11T19:50:10Z</dcterms:modified>
</cp:coreProperties>
</file>