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Tic/Tac/Toe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on living animals;medical research that involves cutting into animals to study organs, parts, or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lives through a difficult event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 or essential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quality or state of being full of life;state of being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back to life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life;fun;lively;animated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something back after it declined in condition or popularity; to breath new life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continue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tablet of substances that are thought to promote a healthy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big as life; brightly colored; daring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Tic/Tac/Toe vocab</dc:title>
  <dcterms:created xsi:type="dcterms:W3CDTF">2021-10-11T19:50:00Z</dcterms:created>
  <dcterms:modified xsi:type="dcterms:W3CDTF">2021-10-11T19:50:00Z</dcterms:modified>
</cp:coreProperties>
</file>