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seriousness.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quality.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loud sound of alarm.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disapproval to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battle that is unexpected.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with musical or artistic talents.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the lead singing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naive girl.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Acting older when you are still very young.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the the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suddent stop or 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sound that a duck makes.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stick that cleans the grown outside.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vocab crossword</dc:title>
  <dcterms:created xsi:type="dcterms:W3CDTF">2021-10-11T19:49:37Z</dcterms:created>
  <dcterms:modified xsi:type="dcterms:W3CDTF">2021-10-11T19:49:37Z</dcterms:modified>
</cp:coreProperties>
</file>