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because    </w:t>
      </w:r>
      <w:r>
        <w:t xml:space="preserve">   clock    </w:t>
      </w:r>
      <w:r>
        <w:t xml:space="preserve">   eating    </w:t>
      </w:r>
      <w:r>
        <w:t xml:space="preserve">   float    </w:t>
      </w:r>
      <w:r>
        <w:t xml:space="preserve">   house    </w:t>
      </w:r>
      <w:r>
        <w:t xml:space="preserve">   joke    </w:t>
      </w:r>
      <w:r>
        <w:t xml:space="preserve">   knew    </w:t>
      </w:r>
      <w:r>
        <w:t xml:space="preserve">   outside    </w:t>
      </w:r>
      <w:r>
        <w:t xml:space="preserve">   rain    </w:t>
      </w:r>
      <w:r>
        <w:t xml:space="preserve">   skate    </w:t>
      </w:r>
      <w:r>
        <w:t xml:space="preserve">   than    </w:t>
      </w:r>
      <w:r>
        <w:t xml:space="preserve">   those    </w:t>
      </w:r>
      <w:r>
        <w:t xml:space="preserve">   were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words</dc:title>
  <dcterms:created xsi:type="dcterms:W3CDTF">2021-10-11T19:48:57Z</dcterms:created>
  <dcterms:modified xsi:type="dcterms:W3CDTF">2021-10-11T19:48:57Z</dcterms:modified>
</cp:coreProperties>
</file>