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replaceable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royal bloodline that rules the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please or to serve to every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indirectly imply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takes on a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reach its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emerge unharmed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easily spread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Tic-Tac-Words</dc:title>
  <dcterms:created xsi:type="dcterms:W3CDTF">2021-10-11T19:49:23Z</dcterms:created>
  <dcterms:modified xsi:type="dcterms:W3CDTF">2021-10-11T19:49:23Z</dcterms:modified>
</cp:coreProperties>
</file>