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 Toe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contribute    </w:t>
      </w:r>
      <w:r>
        <w:t xml:space="preserve">   claim    </w:t>
      </w:r>
      <w:r>
        <w:t xml:space="preserve">   reveal    </w:t>
      </w:r>
      <w:r>
        <w:t xml:space="preserve">   convey    </w:t>
      </w:r>
      <w:r>
        <w:t xml:space="preserve">   suggest    </w:t>
      </w:r>
      <w:r>
        <w:t xml:space="preserve">   phrase    </w:t>
      </w:r>
      <w:r>
        <w:t xml:space="preserve">   subheading    </w:t>
      </w:r>
      <w:r>
        <w:t xml:space="preserve">   summary    </w:t>
      </w:r>
      <w:r>
        <w:t xml:space="preserve">   context    </w:t>
      </w:r>
      <w:r>
        <w:t xml:space="preserve">   effect    </w:t>
      </w:r>
      <w:r>
        <w:t xml:space="preserve">   attitude    </w:t>
      </w:r>
      <w:r>
        <w:t xml:space="preserve">   affect    </w:t>
      </w:r>
      <w:r>
        <w:t xml:space="preserve">   support    </w:t>
      </w:r>
      <w:r>
        <w:t xml:space="preserve">   Impact    </w:t>
      </w:r>
      <w:r>
        <w:t xml:space="preserve">   Infer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 Toe Vocabulary</dc:title>
  <dcterms:created xsi:type="dcterms:W3CDTF">2021-10-11T19:50:03Z</dcterms:created>
  <dcterms:modified xsi:type="dcterms:W3CDTF">2021-10-11T19:50:03Z</dcterms:modified>
</cp:coreProperties>
</file>