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Tic-Tak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between one peak of a wave to the next corresponding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electromagnetic 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frequency electromagnetic wave lenghts, carry lots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Shorter wave length than visable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Invisible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electromagnetic waves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electromagnetic 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throwing back a surface of light, heat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occurrences repeating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and wrath of waves as they move and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neural oscillation in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Tic-Tak Toe</dc:title>
  <dcterms:created xsi:type="dcterms:W3CDTF">2021-10-11T19:49:13Z</dcterms:created>
  <dcterms:modified xsi:type="dcterms:W3CDTF">2021-10-11T19:49:13Z</dcterms:modified>
</cp:coreProperties>
</file>