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stealthy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meaning for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bird relevant to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 for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agony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Stops the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cunningly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enveloped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take apart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he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Poe</dc:title>
  <dcterms:created xsi:type="dcterms:W3CDTF">2021-11-04T03:48:12Z</dcterms:created>
  <dcterms:modified xsi:type="dcterms:W3CDTF">2021-11-04T03:48:12Z</dcterms:modified>
</cp:coreProperties>
</file>