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</w:tc>
      </w:tr>
    </w:tbl>
    <w:p>
      <w:pPr>
        <w:pStyle w:val="WordBankMedium"/>
      </w:pPr>
      <w:r>
        <w:t xml:space="preserve">   cerca    </w:t>
      </w:r>
      <w:r>
        <w:t xml:space="preserve">   entre    </w:t>
      </w:r>
      <w:r>
        <w:t xml:space="preserve">   aburrido    </w:t>
      </w:r>
      <w:r>
        <w:t xml:space="preserve">   divertido    </w:t>
      </w:r>
      <w:r>
        <w:t xml:space="preserve">   delante    </w:t>
      </w:r>
      <w:r>
        <w:t xml:space="preserve">   fuera    </w:t>
      </w:r>
      <w:r>
        <w:t xml:space="preserve">   mercado    </w:t>
      </w:r>
      <w:r>
        <w:t xml:space="preserve">   gasolinera    </w:t>
      </w:r>
      <w:r>
        <w:t xml:space="preserve">   cuando    </w:t>
      </w:r>
      <w:r>
        <w:t xml:space="preserve">   triste    </w:t>
      </w:r>
      <w:r>
        <w:t xml:space="preserve">   ocupado    </w:t>
      </w:r>
      <w:r>
        <w:t xml:space="preserve">   enjado    </w:t>
      </w:r>
      <w:r>
        <w:t xml:space="preserve">   nervioso    </w:t>
      </w:r>
      <w:r>
        <w:t xml:space="preserve">   pasillo    </w:t>
      </w:r>
      <w:r>
        <w:t xml:space="preserve">   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</dc:title>
  <dcterms:created xsi:type="dcterms:W3CDTF">2021-10-11T19:49:29Z</dcterms:created>
  <dcterms:modified xsi:type="dcterms:W3CDTF">2021-10-11T19:49:29Z</dcterms:modified>
</cp:coreProperties>
</file>