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 Tac Tarea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Sandwich with Ham and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Breakfast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</w:t>
            </w:r>
          </w:p>
        </w:tc>
      </w:tr>
    </w:tbl>
    <w:p>
      <w:pPr>
        <w:pStyle w:val="WordBankLarge"/>
      </w:pPr>
      <w:r>
        <w:t xml:space="preserve">   La comida    </w:t>
      </w:r>
      <w:r>
        <w:t xml:space="preserve">   El desayuno    </w:t>
      </w:r>
      <w:r>
        <w:t xml:space="preserve">   el jugo    </w:t>
      </w:r>
      <w:r>
        <w:t xml:space="preserve">   El Te    </w:t>
      </w:r>
      <w:r>
        <w:t xml:space="preserve">   el sandwich de jamon y queso    </w:t>
      </w:r>
      <w:r>
        <w:t xml:space="preserve">   La Fruta    </w:t>
      </w:r>
      <w:r>
        <w:t xml:space="preserve">   La manzanas    </w:t>
      </w:r>
      <w:r>
        <w:t xml:space="preserve">   Las uvas    </w:t>
      </w:r>
      <w:r>
        <w:t xml:space="preserve">   el platano    </w:t>
      </w:r>
      <w:r>
        <w:t xml:space="preserve">   El Pollo    </w:t>
      </w:r>
      <w:r>
        <w:t xml:space="preserve">   La hamburguesa    </w:t>
      </w:r>
      <w:r>
        <w:t xml:space="preserve">   La cena    </w:t>
      </w:r>
      <w:r>
        <w:t xml:space="preserve">    El cafe    </w:t>
      </w:r>
      <w:r>
        <w:t xml:space="preserve">   El almuerzo    </w:t>
      </w:r>
      <w:r>
        <w:t xml:space="preserve">   La naranja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Tarea</dc:title>
  <dcterms:created xsi:type="dcterms:W3CDTF">2021-10-11T19:49:36Z</dcterms:created>
  <dcterms:modified xsi:type="dcterms:W3CDTF">2021-10-11T19:49:36Z</dcterms:modified>
</cp:coreProperties>
</file>