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Tarea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send postcards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open-air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i'll give it to you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take a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postcard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sightseeing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on a day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visit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souvenir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handicrafts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Tarea Crossword Puzzle</dc:title>
  <dcterms:created xsi:type="dcterms:W3CDTF">2021-10-11T19:49:52Z</dcterms:created>
  <dcterms:modified xsi:type="dcterms:W3CDTF">2021-10-11T19:49:52Z</dcterms:modified>
</cp:coreProperties>
</file>