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cultura en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alguien se ve bien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juega en la nieve aquí.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Es ______ Hora"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lava sale de ella.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Haces esto con tus 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te ves diferente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mucha gente te 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Parecido a La batalla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haces esto cuando estás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príncipe y la princesa viven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ejercitos pelean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usted ya no está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historia muy bien conocida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novia que no está segura es usualmente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 </dc:title>
  <dcterms:created xsi:type="dcterms:W3CDTF">2021-10-11T19:49:38Z</dcterms:created>
  <dcterms:modified xsi:type="dcterms:W3CDTF">2021-10-11T19:49:38Z</dcterms:modified>
</cp:coreProperties>
</file>