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determined the altitude of the sun and used for navigation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Improved sailing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invention that used movable metal type to print pages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made for making distant objects appear nearer than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light sailing ship with two or three mast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movement that focused on the importance of the individual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wealthy person who financially supports encourages an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release from punishment for sins , sold by papal 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ancient Greek and Roman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sailing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weapon that fired heavy iron balls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</dc:title>
  <dcterms:created xsi:type="dcterms:W3CDTF">2021-10-11T19:49:40Z</dcterms:created>
  <dcterms:modified xsi:type="dcterms:W3CDTF">2021-10-11T19:49:40Z</dcterms:modified>
</cp:coreProperties>
</file>