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recursive formula    </w:t>
      </w:r>
      <w:r>
        <w:t xml:space="preserve">   valves    </w:t>
      </w:r>
      <w:r>
        <w:t xml:space="preserve">   ratio    </w:t>
      </w:r>
      <w:r>
        <w:t xml:space="preserve">   consecutive    </w:t>
      </w:r>
      <w:r>
        <w:t xml:space="preserve">   linear    </w:t>
      </w:r>
      <w:r>
        <w:t xml:space="preserve">   geometric    </w:t>
      </w:r>
      <w:r>
        <w:t xml:space="preserve">   set notation    </w:t>
      </w:r>
      <w:r>
        <w:t xml:space="preserve">   interval notation    </w:t>
      </w:r>
      <w:r>
        <w:t xml:space="preserve">   whisker plot    </w:t>
      </w:r>
      <w:r>
        <w:t xml:space="preserve">   dot plot    </w:t>
      </w:r>
      <w:r>
        <w:t xml:space="preserve">   arithmetic    </w:t>
      </w:r>
      <w:r>
        <w:t xml:space="preserve">   asymptote    </w:t>
      </w:r>
      <w:r>
        <w:t xml:space="preserve">   continuous    </w:t>
      </w:r>
      <w:r>
        <w:t xml:space="preserve">   discrete    </w:t>
      </w:r>
      <w:r>
        <w:t xml:space="preserve">   increasing    </w:t>
      </w:r>
      <w:r>
        <w:t xml:space="preserve">   decreasing    </w:t>
      </w:r>
      <w:r>
        <w:t xml:space="preserve">   maximum    </w:t>
      </w:r>
      <w:r>
        <w:t xml:space="preserve">   minimum    </w:t>
      </w:r>
      <w:r>
        <w:t xml:space="preserve">   Range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2021-10-11T19:49:45Z</dcterms:created>
  <dcterms:modified xsi:type="dcterms:W3CDTF">2021-10-11T19:49:45Z</dcterms:modified>
</cp:coreProperties>
</file>