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Renews the reason for fighting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Union is successful and captures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on April 9, 1865?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quotes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general was named commander in the East​?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side had 13,724 troops with heavy casualties?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union led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side had 13,047 troops with heavy casualties?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led 18 ships and 700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all there were more than 50,000 casualties at what?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Grant gained?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solders forced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Battle begins July 1, 1863?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the 620,000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surrenders on September 2, 1864?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surrenders on July 4th?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Siege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surrender to Grant​?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2 day battle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wins and gains further control of the Mississippi river?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</dc:title>
  <dcterms:created xsi:type="dcterms:W3CDTF">2021-10-11T19:49:47Z</dcterms:created>
  <dcterms:modified xsi:type="dcterms:W3CDTF">2021-10-11T19:49:47Z</dcterms:modified>
</cp:coreProperties>
</file>