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 Tac 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parabola intersects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with variable following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3rd degree polynomial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1st degree polynomial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Curve of a quadratic function when graphed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term polynomial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 term polynomial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5th degree polynomial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relationship or expression involving one or more variables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Turning point of a parabola </w:t>
            </w:r>
          </w:p>
        </w:tc>
      </w:tr>
    </w:tbl>
    <w:p>
      <w:pPr>
        <w:pStyle w:val="WordBankMedium"/>
      </w:pPr>
      <w:r>
        <w:t xml:space="preserve">   Zeros    </w:t>
      </w:r>
      <w:r>
        <w:t xml:space="preserve">   Vertex    </w:t>
      </w:r>
      <w:r>
        <w:t xml:space="preserve">   Quintic     </w:t>
      </w:r>
      <w:r>
        <w:t xml:space="preserve">   Coefficient     </w:t>
      </w:r>
      <w:r>
        <w:t xml:space="preserve">   Linear     </w:t>
      </w:r>
      <w:r>
        <w:t xml:space="preserve">   Binomial     </w:t>
      </w:r>
      <w:r>
        <w:t xml:space="preserve">   Trinomial     </w:t>
      </w:r>
      <w:r>
        <w:t xml:space="preserve">   Cubic    </w:t>
      </w:r>
      <w:r>
        <w:t xml:space="preserve">   Function     </w:t>
      </w:r>
      <w:r>
        <w:t xml:space="preserve">   Parabola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</dc:title>
  <dcterms:created xsi:type="dcterms:W3CDTF">2021-10-11T19:49:54Z</dcterms:created>
  <dcterms:modified xsi:type="dcterms:W3CDTF">2021-10-11T19:49:54Z</dcterms:modified>
</cp:coreProperties>
</file>