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words for someone to write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Decision from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what will happen in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pastime or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with total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to the voice; outspoken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against, say opposite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</dc:title>
  <dcterms:created xsi:type="dcterms:W3CDTF">2021-10-11T19:49:59Z</dcterms:created>
  <dcterms:modified xsi:type="dcterms:W3CDTF">2021-10-11T19:49:59Z</dcterms:modified>
</cp:coreProperties>
</file>