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races or groups of people with common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collection of information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personality or activity by which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personal evaluation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puts off doing things or making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Personal standards by which 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that person does for 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</dc:title>
  <dcterms:created xsi:type="dcterms:W3CDTF">2021-10-11T19:48:36Z</dcterms:created>
  <dcterms:modified xsi:type="dcterms:W3CDTF">2021-10-11T19:48:36Z</dcterms:modified>
</cp:coreProperties>
</file>