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Tic Tac Toe #5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House of Representatives    </w:t>
      </w:r>
      <w:r>
        <w:t xml:space="preserve">   Speaker of House    </w:t>
      </w:r>
      <w:r>
        <w:t xml:space="preserve">   Majority Party    </w:t>
      </w:r>
      <w:r>
        <w:t xml:space="preserve">   Minority Party    </w:t>
      </w:r>
      <w:r>
        <w:t xml:space="preserve">   Republican    </w:t>
      </w:r>
      <w:r>
        <w:t xml:space="preserve">   Democrat    </w:t>
      </w:r>
      <w:r>
        <w:t xml:space="preserve">   Defendant    </w:t>
      </w:r>
      <w:r>
        <w:t xml:space="preserve">   Misdemeanor    </w:t>
      </w:r>
      <w:r>
        <w:t xml:space="preserve">   Bill of Rights    </w:t>
      </w:r>
      <w:r>
        <w:t xml:space="preserve">   General Election    </w:t>
      </w:r>
      <w:r>
        <w:t xml:space="preserve">   Partisan    </w:t>
      </w:r>
      <w:r>
        <w:t xml:space="preserve">   Jury    </w:t>
      </w:r>
      <w:r>
        <w:t xml:space="preserve">   Felony    </w:t>
      </w:r>
      <w:r>
        <w:t xml:space="preserve">   Political Parties    </w:t>
      </w:r>
      <w:r>
        <w:t xml:space="preserve">   Senate    </w:t>
      </w:r>
      <w:r>
        <w:t xml:space="preserve">   General Assembly    </w:t>
      </w:r>
      <w:r>
        <w:t xml:space="preserve">   Primary Election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Tic Tac Toe #5</dc:title>
  <dcterms:created xsi:type="dcterms:W3CDTF">2021-10-11T19:49:12Z</dcterms:created>
  <dcterms:modified xsi:type="dcterms:W3CDTF">2021-10-11T19:49:12Z</dcterms:modified>
</cp:coreProperties>
</file>